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361"/>
        <w:gridCol w:w="5103"/>
      </w:tblGrid>
      <w:tr w:rsidR="00010086" w:rsidTr="00C8680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10086" w:rsidRDefault="00010086" w:rsidP="00E04C26">
            <w:pPr>
              <w:pStyle w:val="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86804" w:rsidRDefault="00C86804" w:rsidP="00C86804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           </w:t>
            </w:r>
            <w:r w:rsidR="00010086" w:rsidRPr="0001008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Додаток </w:t>
            </w:r>
            <w:r w:rsidR="00105A26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E04C26" w:rsidRPr="00C86804" w:rsidRDefault="00C86804" w:rsidP="00C86804">
            <w:pPr>
              <w:pStyle w:val="3"/>
              <w:spacing w:before="0" w:after="0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            </w:t>
            </w:r>
            <w:r w:rsidRPr="00C8680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 xml:space="preserve">до розпорядження </w:t>
            </w:r>
            <w:r w:rsidR="00010086" w:rsidRPr="00C8680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Срібнянсько</w:t>
            </w:r>
            <w:r w:rsidR="00E04C26" w:rsidRPr="00C8680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го</w:t>
            </w:r>
          </w:p>
          <w:p w:rsidR="00E04C26" w:rsidRDefault="00C86804" w:rsidP="00E04C2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="00E04C26">
              <w:rPr>
                <w:sz w:val="28"/>
                <w:szCs w:val="28"/>
                <w:lang w:val="uk-UA"/>
              </w:rPr>
              <w:t>селищного голови</w:t>
            </w:r>
          </w:p>
          <w:p w:rsidR="00010086" w:rsidRPr="00E04C26" w:rsidRDefault="00C86804" w:rsidP="00C8680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23 березня</w:t>
            </w:r>
            <w:r w:rsidR="00010086" w:rsidRPr="00010086">
              <w:rPr>
                <w:sz w:val="28"/>
                <w:szCs w:val="28"/>
                <w:lang w:val="uk-UA"/>
              </w:rPr>
              <w:t xml:space="preserve"> 2026 р. №</w:t>
            </w:r>
            <w:r>
              <w:rPr>
                <w:sz w:val="28"/>
                <w:szCs w:val="28"/>
                <w:lang w:val="uk-UA"/>
              </w:rPr>
              <w:t>43</w:t>
            </w:r>
          </w:p>
        </w:tc>
      </w:tr>
    </w:tbl>
    <w:p w:rsidR="00A332A9" w:rsidRPr="00010086" w:rsidRDefault="00A332A9" w:rsidP="00E04C26">
      <w:pPr>
        <w:pStyle w:val="3"/>
        <w:jc w:val="center"/>
        <w:rPr>
          <w:rFonts w:ascii="Times New Roman" w:hAnsi="Times New Roman"/>
          <w:sz w:val="28"/>
          <w:szCs w:val="28"/>
          <w:lang w:val="uk-UA"/>
        </w:rPr>
      </w:pPr>
      <w:r w:rsidRPr="00010086">
        <w:rPr>
          <w:rFonts w:ascii="Times New Roman" w:hAnsi="Times New Roman"/>
          <w:sz w:val="28"/>
          <w:szCs w:val="28"/>
          <w:lang w:val="uk-UA"/>
        </w:rPr>
        <w:t>ПОСАДОВА ІНСТРУКЦІЯ</w:t>
      </w:r>
    </w:p>
    <w:p w:rsidR="00010086" w:rsidRPr="00010086" w:rsidRDefault="00E61327" w:rsidP="00E04C2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010086" w:rsidRPr="00010086">
        <w:rPr>
          <w:b/>
          <w:sz w:val="28"/>
          <w:szCs w:val="28"/>
          <w:lang w:val="uk-UA"/>
        </w:rPr>
        <w:t xml:space="preserve">оловного спеціаліста сектору з питань цифрового розвитку, </w:t>
      </w:r>
    </w:p>
    <w:p w:rsidR="00010086" w:rsidRPr="00010086" w:rsidRDefault="00010086" w:rsidP="00010086">
      <w:pPr>
        <w:jc w:val="center"/>
        <w:rPr>
          <w:b/>
          <w:sz w:val="28"/>
          <w:szCs w:val="28"/>
          <w:lang w:val="uk-UA"/>
        </w:rPr>
      </w:pPr>
      <w:r w:rsidRPr="00010086">
        <w:rPr>
          <w:b/>
          <w:sz w:val="28"/>
          <w:szCs w:val="28"/>
          <w:lang w:val="uk-UA"/>
        </w:rPr>
        <w:t>цифров</w:t>
      </w:r>
      <w:r w:rsidR="00C653EB">
        <w:rPr>
          <w:b/>
          <w:sz w:val="28"/>
          <w:szCs w:val="28"/>
          <w:lang w:val="uk-UA"/>
        </w:rPr>
        <w:t>их</w:t>
      </w:r>
      <w:r w:rsidRPr="00010086">
        <w:rPr>
          <w:b/>
          <w:sz w:val="28"/>
          <w:szCs w:val="28"/>
          <w:lang w:val="uk-UA"/>
        </w:rPr>
        <w:t xml:space="preserve"> трансформаці</w:t>
      </w:r>
      <w:r w:rsidR="00C653EB">
        <w:rPr>
          <w:b/>
          <w:sz w:val="28"/>
          <w:szCs w:val="28"/>
          <w:lang w:val="uk-UA"/>
        </w:rPr>
        <w:t>й</w:t>
      </w:r>
      <w:r w:rsidRPr="00010086">
        <w:rPr>
          <w:b/>
          <w:sz w:val="28"/>
          <w:szCs w:val="28"/>
          <w:lang w:val="uk-UA"/>
        </w:rPr>
        <w:t xml:space="preserve"> та цифровізації </w:t>
      </w:r>
    </w:p>
    <w:p w:rsidR="00010086" w:rsidRPr="00010086" w:rsidRDefault="00010086" w:rsidP="00A91087">
      <w:pPr>
        <w:jc w:val="center"/>
        <w:rPr>
          <w:b/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7"/>
        <w:gridCol w:w="1623"/>
        <w:gridCol w:w="2160"/>
        <w:gridCol w:w="900"/>
      </w:tblGrid>
      <w:tr w:rsidR="00A332A9" w:rsidRPr="00750FD2" w:rsidTr="002A3746">
        <w:trPr>
          <w:trHeight w:val="435"/>
        </w:trPr>
        <w:tc>
          <w:tcPr>
            <w:tcW w:w="648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bookmarkStart w:id="0" w:name="144"/>
            <w:bookmarkStart w:id="1" w:name="221"/>
            <w:bookmarkEnd w:id="0"/>
            <w:bookmarkEnd w:id="1"/>
            <w:r w:rsidRPr="00750FD2">
              <w:rPr>
                <w:b/>
                <w:bCs/>
                <w:sz w:val="28"/>
                <w:szCs w:val="28"/>
                <w:lang w:val="uk-UA"/>
              </w:rPr>
              <w:t>1. Загальна інформація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32A9" w:rsidRPr="00750FD2" w:rsidRDefault="00A332A9" w:rsidP="00A91087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A332A9" w:rsidRPr="00750FD2" w:rsidTr="002A3746">
        <w:tblPrEx>
          <w:tblLook w:val="01E0"/>
        </w:tblPrEx>
        <w:trPr>
          <w:trHeight w:val="421"/>
        </w:trPr>
        <w:tc>
          <w:tcPr>
            <w:tcW w:w="4857" w:type="dxa"/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Категорія посади в органах місцевого самоврядування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994143" w:rsidRDefault="00CA591B" w:rsidP="00A910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V</w:t>
            </w:r>
            <w:r>
              <w:rPr>
                <w:sz w:val="28"/>
                <w:szCs w:val="28"/>
                <w:lang w:val="uk-UA"/>
              </w:rPr>
              <w:t xml:space="preserve">ІІ </w:t>
            </w:r>
            <w:r w:rsidR="00A332A9">
              <w:rPr>
                <w:sz w:val="28"/>
                <w:szCs w:val="28"/>
                <w:lang w:val="uk-UA"/>
              </w:rPr>
              <w:t>категорія</w:t>
            </w:r>
          </w:p>
        </w:tc>
      </w:tr>
      <w:tr w:rsidR="00A332A9" w:rsidRPr="00750FD2" w:rsidTr="002A3746">
        <w:tblPrEx>
          <w:tblLook w:val="01E0"/>
        </w:tblPrEx>
        <w:trPr>
          <w:trHeight w:val="502"/>
        </w:trPr>
        <w:tc>
          <w:tcPr>
            <w:tcW w:w="4857" w:type="dxa"/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r w:rsidRPr="00750FD2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750FD2" w:rsidRDefault="00CA591B" w:rsidP="00E613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</w:t>
            </w:r>
            <w:r w:rsidR="00A332A9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A332A9" w:rsidRPr="00C86804" w:rsidTr="002A3746">
        <w:tblPrEx>
          <w:tblLook w:val="01E0"/>
        </w:tblPrEx>
        <w:trPr>
          <w:trHeight w:val="743"/>
        </w:trPr>
        <w:tc>
          <w:tcPr>
            <w:tcW w:w="4857" w:type="dxa"/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r w:rsidRPr="00750FD2">
              <w:rPr>
                <w:sz w:val="28"/>
                <w:szCs w:val="28"/>
                <w:lang w:val="uk-UA"/>
              </w:rPr>
              <w:t>Найменування структурного підрозділу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750FD2" w:rsidRDefault="00855047" w:rsidP="00E613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Сектор з питань цифрового розвитку, цифрових трансформацій </w:t>
            </w:r>
            <w:r w:rsidR="00E61327">
              <w:rPr>
                <w:bCs/>
                <w:sz w:val="28"/>
                <w:szCs w:val="28"/>
                <w:lang w:val="uk-UA"/>
              </w:rPr>
              <w:t>та</w:t>
            </w:r>
            <w:r>
              <w:rPr>
                <w:bCs/>
                <w:sz w:val="28"/>
                <w:szCs w:val="28"/>
                <w:lang w:val="uk-UA"/>
              </w:rPr>
              <w:t xml:space="preserve"> цифровізації</w:t>
            </w:r>
            <w:r w:rsidR="00A332A9" w:rsidRPr="00750FD2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A332A9">
              <w:rPr>
                <w:bCs/>
                <w:sz w:val="28"/>
                <w:szCs w:val="28"/>
                <w:lang w:val="uk-UA"/>
              </w:rPr>
              <w:t>Срібнянсь</w:t>
            </w:r>
            <w:r w:rsidR="00A332A9" w:rsidRPr="00750FD2">
              <w:rPr>
                <w:bCs/>
                <w:sz w:val="28"/>
                <w:szCs w:val="28"/>
                <w:lang w:val="uk-UA"/>
              </w:rPr>
              <w:t>кої селищної ради</w:t>
            </w:r>
          </w:p>
        </w:tc>
      </w:tr>
      <w:tr w:rsidR="00A332A9" w:rsidRPr="00750FD2" w:rsidTr="002A3746">
        <w:tblPrEx>
          <w:tblLook w:val="01E0"/>
        </w:tblPrEx>
        <w:trPr>
          <w:trHeight w:val="527"/>
        </w:trPr>
        <w:tc>
          <w:tcPr>
            <w:tcW w:w="4857" w:type="dxa"/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r w:rsidRPr="00750FD2">
              <w:rPr>
                <w:sz w:val="28"/>
                <w:szCs w:val="28"/>
                <w:lang w:val="uk-UA"/>
              </w:rPr>
              <w:t xml:space="preserve">Посада безпосереднього керівника 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750FD2" w:rsidRDefault="00300886" w:rsidP="00E6132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</w:t>
            </w:r>
            <w:r w:rsidR="00356805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A332A9" w:rsidRPr="00750FD2" w:rsidTr="002A3746">
        <w:tblPrEx>
          <w:tblLook w:val="01E0"/>
        </w:tblPrEx>
        <w:trPr>
          <w:trHeight w:val="703"/>
        </w:trPr>
        <w:tc>
          <w:tcPr>
            <w:tcW w:w="4857" w:type="dxa"/>
            <w:shd w:val="clear" w:color="auto" w:fill="auto"/>
          </w:tcPr>
          <w:p w:rsidR="00A332A9" w:rsidRPr="00750FD2" w:rsidRDefault="00A332A9" w:rsidP="00A9108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r w:rsidR="00035E7B">
              <w:rPr>
                <w:sz w:val="28"/>
                <w:szCs w:val="28"/>
                <w:lang w:val="uk-UA"/>
              </w:rPr>
              <w:t>органу місцевого самоврядування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A332A9" w:rsidRPr="00750FD2" w:rsidRDefault="00A332A9" w:rsidP="00A910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Срібнянський селищний голова</w:t>
            </w:r>
          </w:p>
        </w:tc>
      </w:tr>
      <w:tr w:rsidR="00870810" w:rsidRPr="00750FD2" w:rsidTr="002A3746">
        <w:tblPrEx>
          <w:tblLook w:val="01E0"/>
        </w:tblPrEx>
        <w:trPr>
          <w:trHeight w:val="709"/>
        </w:trPr>
        <w:tc>
          <w:tcPr>
            <w:tcW w:w="4857" w:type="dxa"/>
            <w:shd w:val="clear" w:color="auto" w:fill="auto"/>
          </w:tcPr>
          <w:p w:rsidR="00870810" w:rsidRPr="00750FD2" w:rsidRDefault="00870810" w:rsidP="00870810">
            <w:pPr>
              <w:rPr>
                <w:sz w:val="28"/>
                <w:szCs w:val="28"/>
                <w:lang w:val="uk-UA"/>
              </w:rPr>
            </w:pPr>
            <w:r w:rsidRPr="00750FD2">
              <w:rPr>
                <w:sz w:val="28"/>
                <w:szCs w:val="28"/>
                <w:lang w:val="uk-UA"/>
              </w:rPr>
              <w:t>Посада особи, яка здійснює координацію діяльності</w:t>
            </w:r>
          </w:p>
        </w:tc>
        <w:tc>
          <w:tcPr>
            <w:tcW w:w="4683" w:type="dxa"/>
            <w:gridSpan w:val="3"/>
            <w:shd w:val="clear" w:color="auto" w:fill="auto"/>
          </w:tcPr>
          <w:p w:rsidR="00870810" w:rsidRPr="00870810" w:rsidRDefault="00870810" w:rsidP="00870810">
            <w:pPr>
              <w:rPr>
                <w:sz w:val="28"/>
                <w:szCs w:val="28"/>
                <w:lang w:val="uk-UA"/>
              </w:rPr>
            </w:pPr>
            <w:r w:rsidRPr="00870810">
              <w:rPr>
                <w:sz w:val="28"/>
                <w:szCs w:val="28"/>
                <w:lang w:val="uk-UA"/>
              </w:rPr>
              <w:t>Керуючий справами (секретар)</w:t>
            </w:r>
          </w:p>
          <w:p w:rsidR="00870810" w:rsidRPr="00870810" w:rsidRDefault="00870810" w:rsidP="00870810">
            <w:pPr>
              <w:rPr>
                <w:sz w:val="28"/>
                <w:szCs w:val="28"/>
                <w:lang w:val="uk-UA"/>
              </w:rPr>
            </w:pPr>
            <w:r w:rsidRPr="00870810">
              <w:rPr>
                <w:sz w:val="28"/>
                <w:szCs w:val="28"/>
                <w:lang w:val="uk-UA"/>
              </w:rPr>
              <w:t>виконавчого комітету</w:t>
            </w:r>
          </w:p>
        </w:tc>
      </w:tr>
    </w:tbl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bookmarkStart w:id="2" w:name="161"/>
      <w:bookmarkEnd w:id="2"/>
    </w:p>
    <w:p w:rsidR="00A332A9" w:rsidRDefault="00A332A9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750FD2">
        <w:rPr>
          <w:b/>
          <w:bCs/>
          <w:sz w:val="28"/>
          <w:szCs w:val="28"/>
          <w:lang w:val="uk-UA"/>
        </w:rPr>
        <w:t>2. Мета посади</w:t>
      </w:r>
    </w:p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A332A9" w:rsidRPr="00C86804" w:rsidTr="002A3746">
        <w:tc>
          <w:tcPr>
            <w:tcW w:w="5000" w:type="pct"/>
            <w:shd w:val="clear" w:color="auto" w:fill="auto"/>
          </w:tcPr>
          <w:p w:rsidR="00A332A9" w:rsidRPr="00CA591B" w:rsidRDefault="00CA591B" w:rsidP="00A9108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bookmarkStart w:id="3" w:name="162"/>
            <w:bookmarkStart w:id="4" w:name="163"/>
            <w:bookmarkEnd w:id="3"/>
            <w:bookmarkEnd w:id="4"/>
            <w:r>
              <w:rPr>
                <w:sz w:val="28"/>
                <w:szCs w:val="28"/>
                <w:shd w:val="clear" w:color="auto" w:fill="FFFFFF"/>
                <w:lang w:val="uk-UA" w:eastAsia="uk-UA"/>
              </w:rPr>
              <w:t>Забезпечення</w:t>
            </w:r>
            <w:r w:rsidRPr="00CA591B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виконання обов’язків відповідно до Положення про </w:t>
            </w:r>
            <w:r w:rsidR="002471C7">
              <w:rPr>
                <w:sz w:val="28"/>
                <w:szCs w:val="28"/>
                <w:shd w:val="clear" w:color="auto" w:fill="FFFFFF"/>
                <w:lang w:val="uk-UA" w:eastAsia="uk-UA"/>
              </w:rPr>
              <w:t>сектор</w:t>
            </w:r>
            <w:r w:rsidRPr="00CA591B">
              <w:rPr>
                <w:sz w:val="28"/>
                <w:szCs w:val="28"/>
                <w:shd w:val="clear" w:color="auto" w:fill="FFFFFF"/>
                <w:lang w:val="uk-UA" w:eastAsia="uk-UA"/>
              </w:rPr>
              <w:t>, цієї посадової інструк</w:t>
            </w:r>
            <w:r w:rsidR="00FA1567">
              <w:rPr>
                <w:sz w:val="28"/>
                <w:szCs w:val="28"/>
                <w:shd w:val="clear" w:color="auto" w:fill="FFFFFF"/>
                <w:lang w:val="uk-UA" w:eastAsia="uk-UA"/>
              </w:rPr>
              <w:t>ції, а також завдань покладених</w:t>
            </w:r>
            <w:r w:rsidRPr="00CA591B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на </w:t>
            </w:r>
            <w:r w:rsidR="00FA1567">
              <w:rPr>
                <w:sz w:val="28"/>
                <w:szCs w:val="28"/>
                <w:shd w:val="clear" w:color="auto" w:fill="FFFFFF"/>
                <w:lang w:val="uk-UA" w:eastAsia="uk-UA"/>
              </w:rPr>
              <w:t>сектор</w:t>
            </w:r>
            <w:r w:rsidRPr="00CA591B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окремими рішеннями Срібнянської селищної ради, її виконавчого коміте</w:t>
            </w:r>
            <w:r w:rsidR="00E61327">
              <w:rPr>
                <w:sz w:val="28"/>
                <w:szCs w:val="28"/>
                <w:shd w:val="clear" w:color="auto" w:fill="FFFFFF"/>
                <w:lang w:val="uk-UA" w:eastAsia="uk-UA"/>
              </w:rPr>
              <w:t>ту, розпорядженнями Срібнянського</w:t>
            </w:r>
            <w:r w:rsidRPr="00CA591B">
              <w:rPr>
                <w:sz w:val="28"/>
                <w:szCs w:val="28"/>
                <w:shd w:val="clear" w:color="auto" w:fill="FFFFFF"/>
                <w:lang w:val="uk-UA" w:eastAsia="uk-UA"/>
              </w:rPr>
              <w:t xml:space="preserve"> селищного голови.</w:t>
            </w:r>
          </w:p>
        </w:tc>
      </w:tr>
    </w:tbl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A332A9" w:rsidRDefault="00A332A9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750FD2">
        <w:rPr>
          <w:b/>
          <w:bCs/>
          <w:sz w:val="28"/>
          <w:szCs w:val="28"/>
          <w:lang w:val="uk-UA"/>
        </w:rPr>
        <w:t>3. Основні посадові обов'язки</w:t>
      </w:r>
    </w:p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8954"/>
      </w:tblGrid>
      <w:tr w:rsidR="00FA2440" w:rsidRPr="00C86804" w:rsidTr="0034209D">
        <w:trPr>
          <w:trHeight w:val="671"/>
        </w:trPr>
        <w:tc>
          <w:tcPr>
            <w:tcW w:w="317" w:type="pct"/>
            <w:shd w:val="clear" w:color="auto" w:fill="auto"/>
          </w:tcPr>
          <w:p w:rsidR="00FA2440" w:rsidRPr="00750FD2" w:rsidRDefault="00FA2440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  <w:tab w:val="left" w:pos="417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  <w:bookmarkStart w:id="5" w:name="164"/>
            <w:bookmarkStart w:id="6" w:name="165"/>
            <w:bookmarkEnd w:id="5"/>
            <w:bookmarkEnd w:id="6"/>
          </w:p>
        </w:tc>
        <w:tc>
          <w:tcPr>
            <w:tcW w:w="4683" w:type="pct"/>
            <w:shd w:val="clear" w:color="auto" w:fill="auto"/>
          </w:tcPr>
          <w:p w:rsidR="00FA2440" w:rsidRPr="00105A26" w:rsidRDefault="00105A26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bookmarkStart w:id="7" w:name="166"/>
            <w:bookmarkEnd w:id="7"/>
            <w:r>
              <w:rPr>
                <w:sz w:val="28"/>
                <w:szCs w:val="24"/>
                <w:lang w:val="uk-UA"/>
              </w:rPr>
              <w:t>Здійснює технічне забезпечення</w:t>
            </w:r>
            <w:r w:rsidRPr="00105A26">
              <w:rPr>
                <w:sz w:val="28"/>
                <w:szCs w:val="28"/>
                <w:lang w:val="uk-UA"/>
              </w:rPr>
              <w:t xml:space="preserve"> функціонування офіційного веб-сайту селищної ради, інших електронних систем, ресурсів, сервісів громади.</w:t>
            </w:r>
          </w:p>
        </w:tc>
      </w:tr>
      <w:tr w:rsidR="00FA2440" w:rsidRPr="00C86804" w:rsidTr="002812FC">
        <w:trPr>
          <w:trHeight w:val="622"/>
        </w:trPr>
        <w:tc>
          <w:tcPr>
            <w:tcW w:w="317" w:type="pct"/>
            <w:shd w:val="clear" w:color="auto" w:fill="auto"/>
          </w:tcPr>
          <w:p w:rsidR="00FA2440" w:rsidRPr="00750FD2" w:rsidRDefault="00FA2440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FA2440" w:rsidRPr="00B42D0C" w:rsidRDefault="00FA2440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 w:rsidRPr="00B42D0C">
              <w:rPr>
                <w:sz w:val="28"/>
                <w:szCs w:val="24"/>
                <w:lang w:val="uk-UA"/>
              </w:rPr>
              <w:t>З</w:t>
            </w:r>
            <w:r w:rsidR="0034209D">
              <w:rPr>
                <w:sz w:val="28"/>
                <w:szCs w:val="24"/>
                <w:lang w:val="uk-UA"/>
              </w:rPr>
              <w:t>дійсню</w:t>
            </w:r>
            <w:r w:rsidRPr="00B42D0C">
              <w:rPr>
                <w:sz w:val="28"/>
                <w:szCs w:val="24"/>
                <w:lang w:val="uk-UA"/>
              </w:rPr>
              <w:t xml:space="preserve">є підтримку цілісності та безпеки електронних інформаційних баз даних </w:t>
            </w:r>
            <w:r w:rsidR="000A3BF0" w:rsidRPr="00B42D0C">
              <w:rPr>
                <w:sz w:val="28"/>
                <w:szCs w:val="24"/>
                <w:lang w:val="uk-UA"/>
              </w:rPr>
              <w:t>селищної ради</w:t>
            </w:r>
            <w:r w:rsidRPr="00B42D0C">
              <w:rPr>
                <w:sz w:val="28"/>
                <w:szCs w:val="24"/>
                <w:lang w:val="uk-UA"/>
              </w:rPr>
              <w:t>.</w:t>
            </w:r>
          </w:p>
        </w:tc>
      </w:tr>
      <w:tr w:rsidR="00B42D0C" w:rsidRPr="00C86804" w:rsidTr="002812FC">
        <w:trPr>
          <w:trHeight w:val="741"/>
        </w:trPr>
        <w:tc>
          <w:tcPr>
            <w:tcW w:w="317" w:type="pct"/>
            <w:shd w:val="clear" w:color="auto" w:fill="auto"/>
          </w:tcPr>
          <w:p w:rsidR="00B42D0C" w:rsidRPr="00750FD2" w:rsidRDefault="00B42D0C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B42D0C" w:rsidRPr="00B42D0C" w:rsidRDefault="00B42D0C" w:rsidP="00A91087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B42D0C">
              <w:rPr>
                <w:sz w:val="28"/>
                <w:szCs w:val="28"/>
                <w:lang w:val="uk-UA" w:eastAsia="uk-UA"/>
              </w:rPr>
              <w:t xml:space="preserve">Забезпечує висвітлення публічної відкритої інформації в Єдиному державному веб-порталі відкритих даних та публічних сервісах </w:t>
            </w:r>
            <w:r>
              <w:rPr>
                <w:sz w:val="28"/>
                <w:szCs w:val="28"/>
                <w:lang w:val="uk-UA" w:eastAsia="uk-UA"/>
              </w:rPr>
              <w:t>селищн</w:t>
            </w:r>
            <w:r w:rsidRPr="00B42D0C">
              <w:rPr>
                <w:sz w:val="28"/>
                <w:szCs w:val="28"/>
                <w:lang w:val="uk-UA" w:eastAsia="uk-UA"/>
              </w:rPr>
              <w:t xml:space="preserve">ої ради, здійснює координацію дій виконавчих органів </w:t>
            </w:r>
            <w:r>
              <w:rPr>
                <w:sz w:val="28"/>
                <w:szCs w:val="28"/>
                <w:lang w:val="uk-UA" w:eastAsia="uk-UA"/>
              </w:rPr>
              <w:t>селищн</w:t>
            </w:r>
            <w:r w:rsidRPr="00B42D0C">
              <w:rPr>
                <w:sz w:val="28"/>
                <w:szCs w:val="28"/>
                <w:lang w:val="uk-UA" w:eastAsia="uk-UA"/>
              </w:rPr>
              <w:t>ої ради по розміщенню відкритих</w:t>
            </w:r>
            <w:r>
              <w:rPr>
                <w:sz w:val="28"/>
                <w:szCs w:val="28"/>
                <w:lang w:val="uk-UA" w:eastAsia="uk-UA"/>
              </w:rPr>
              <w:t xml:space="preserve"> даних, забезпечує контроль за ї</w:t>
            </w:r>
            <w:r w:rsidRPr="00B42D0C">
              <w:rPr>
                <w:sz w:val="28"/>
                <w:szCs w:val="28"/>
                <w:lang w:val="uk-UA" w:eastAsia="uk-UA"/>
              </w:rPr>
              <w:t>х своєчасним оновленням.</w:t>
            </w:r>
          </w:p>
        </w:tc>
      </w:tr>
      <w:tr w:rsidR="00FA2440" w:rsidRPr="00C86804" w:rsidTr="002812FC">
        <w:tc>
          <w:tcPr>
            <w:tcW w:w="317" w:type="pct"/>
            <w:shd w:val="clear" w:color="auto" w:fill="auto"/>
          </w:tcPr>
          <w:p w:rsidR="00FA2440" w:rsidRPr="00750FD2" w:rsidRDefault="00FA2440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FA2440" w:rsidRPr="00B42D0C" w:rsidRDefault="00FA2440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 w:rsidRPr="00B42D0C">
              <w:rPr>
                <w:sz w:val="28"/>
                <w:szCs w:val="24"/>
                <w:lang w:val="uk-UA"/>
              </w:rPr>
              <w:t xml:space="preserve">Забезпечує технічну підтримку та модернізацію існуючих </w:t>
            </w:r>
            <w:r w:rsidRPr="00B42D0C">
              <w:rPr>
                <w:sz w:val="28"/>
                <w:szCs w:val="24"/>
                <w:lang w:val="uk-UA"/>
              </w:rPr>
              <w:lastRenderedPageBreak/>
              <w:t>автоматизованих інформаційно-комунікаційних систем.</w:t>
            </w:r>
          </w:p>
        </w:tc>
      </w:tr>
      <w:tr w:rsidR="0034209D" w:rsidRPr="00356805" w:rsidTr="002812FC">
        <w:tc>
          <w:tcPr>
            <w:tcW w:w="317" w:type="pct"/>
            <w:shd w:val="clear" w:color="auto" w:fill="auto"/>
          </w:tcPr>
          <w:p w:rsidR="0034209D" w:rsidRPr="00750FD2" w:rsidRDefault="0034209D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34209D" w:rsidRPr="00B42D0C" w:rsidRDefault="0034209D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 w:rsidRPr="00E04C26">
              <w:rPr>
                <w:sz w:val="28"/>
                <w:szCs w:val="24"/>
                <w:lang w:val="uk-UA"/>
              </w:rPr>
              <w:t xml:space="preserve">Вживає заходи щодо впровадження в діяльності посадових осіб </w:t>
            </w:r>
            <w:r>
              <w:rPr>
                <w:sz w:val="28"/>
                <w:szCs w:val="24"/>
                <w:lang w:val="uk-UA"/>
              </w:rPr>
              <w:t>селищної ради</w:t>
            </w:r>
            <w:r w:rsidRPr="00E04C26">
              <w:rPr>
                <w:sz w:val="28"/>
                <w:szCs w:val="24"/>
                <w:lang w:val="uk-UA"/>
              </w:rPr>
              <w:t xml:space="preserve"> нових технологій з використання програмного забезпечення.</w:t>
            </w:r>
          </w:p>
        </w:tc>
      </w:tr>
      <w:tr w:rsidR="0034209D" w:rsidRPr="00356805" w:rsidTr="002812FC">
        <w:tc>
          <w:tcPr>
            <w:tcW w:w="317" w:type="pct"/>
            <w:shd w:val="clear" w:color="auto" w:fill="auto"/>
          </w:tcPr>
          <w:p w:rsidR="0034209D" w:rsidRPr="00750FD2" w:rsidRDefault="0034209D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34209D" w:rsidRPr="00E04C26" w:rsidRDefault="0034209D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Забезпечу</w:t>
            </w:r>
            <w:r w:rsidR="00E61327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є методичну допомогу структурним підрозділам</w:t>
            </w:r>
            <w:r w:rsidRPr="00956E9A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 xml:space="preserve"> селищної ради з питань, що належать до компетенції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сектору</w:t>
            </w:r>
            <w:r w:rsidRPr="00956E9A">
              <w:rPr>
                <w:color w:val="000000"/>
                <w:sz w:val="28"/>
                <w:szCs w:val="28"/>
                <w:bdr w:val="none" w:sz="0" w:space="0" w:color="auto" w:frame="1"/>
                <w:lang w:val="uk-UA" w:eastAsia="uk-UA"/>
              </w:rPr>
              <w:t>.</w:t>
            </w:r>
          </w:p>
        </w:tc>
      </w:tr>
      <w:tr w:rsidR="00FA2440" w:rsidRPr="00750FD2" w:rsidTr="002812FC">
        <w:tc>
          <w:tcPr>
            <w:tcW w:w="317" w:type="pct"/>
            <w:shd w:val="clear" w:color="auto" w:fill="auto"/>
          </w:tcPr>
          <w:p w:rsidR="00FA2440" w:rsidRPr="00750FD2" w:rsidRDefault="00FA2440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FA2440" w:rsidRPr="00E04C26" w:rsidRDefault="0034209D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Сприяє впровадженню</w:t>
            </w:r>
            <w:r w:rsidR="00FA2440" w:rsidRPr="00E04C26">
              <w:rPr>
                <w:sz w:val="28"/>
                <w:szCs w:val="24"/>
                <w:lang w:val="uk-UA"/>
              </w:rPr>
              <w:t xml:space="preserve"> інноваційних проєктів, перспективних форм і методів роботи, спрямованих на вдосконалення та спрощення процедури надання адміністративних послуг населенню.</w:t>
            </w:r>
          </w:p>
        </w:tc>
      </w:tr>
      <w:tr w:rsidR="00A91087" w:rsidRPr="00750FD2" w:rsidTr="002812FC">
        <w:tc>
          <w:tcPr>
            <w:tcW w:w="317" w:type="pct"/>
            <w:shd w:val="clear" w:color="auto" w:fill="auto"/>
          </w:tcPr>
          <w:p w:rsidR="00A91087" w:rsidRPr="00750FD2" w:rsidRDefault="00A91087" w:rsidP="00A91087">
            <w:pPr>
              <w:pStyle w:val="a7"/>
              <w:numPr>
                <w:ilvl w:val="0"/>
                <w:numId w:val="22"/>
              </w:numPr>
              <w:tabs>
                <w:tab w:val="left" w:pos="214"/>
              </w:tabs>
              <w:spacing w:before="0" w:beforeAutospacing="0" w:after="0" w:afterAutospacing="0"/>
              <w:ind w:left="0" w:firstLine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683" w:type="pct"/>
            <w:shd w:val="clear" w:color="auto" w:fill="auto"/>
          </w:tcPr>
          <w:p w:rsidR="00A91087" w:rsidRDefault="00A91087" w:rsidP="00A91087">
            <w:pPr>
              <w:pStyle w:val="a6"/>
              <w:ind w:left="0"/>
              <w:jc w:val="both"/>
              <w:rPr>
                <w:sz w:val="28"/>
                <w:szCs w:val="24"/>
                <w:lang w:val="uk-UA"/>
              </w:rPr>
            </w:pPr>
            <w:r>
              <w:rPr>
                <w:sz w:val="28"/>
                <w:szCs w:val="24"/>
                <w:lang w:val="uk-UA"/>
              </w:rPr>
              <w:t>Виконує обов’язки завідувача сектору на період відсутності основного працівника.</w:t>
            </w:r>
          </w:p>
        </w:tc>
      </w:tr>
    </w:tbl>
    <w:p w:rsidR="00A91087" w:rsidRDefault="00A91087" w:rsidP="00A91087">
      <w:pPr>
        <w:pStyle w:val="a7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bookmarkStart w:id="8" w:name="n35"/>
      <w:bookmarkStart w:id="9" w:name="n36"/>
      <w:bookmarkStart w:id="10" w:name="n37"/>
      <w:bookmarkStart w:id="11" w:name="n184"/>
      <w:bookmarkStart w:id="12" w:name="n38"/>
      <w:bookmarkStart w:id="13" w:name="n39"/>
      <w:bookmarkStart w:id="14" w:name="n40"/>
      <w:bookmarkStart w:id="15" w:name="n41"/>
      <w:bookmarkStart w:id="16" w:name="o39"/>
      <w:bookmarkStart w:id="17" w:name="o40"/>
      <w:bookmarkStart w:id="18" w:name="o41"/>
      <w:bookmarkStart w:id="19" w:name="o42"/>
      <w:bookmarkStart w:id="20" w:name="o43"/>
      <w:bookmarkStart w:id="21" w:name="o44"/>
      <w:bookmarkStart w:id="22" w:name="o45"/>
      <w:bookmarkStart w:id="23" w:name="o46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A332A9" w:rsidRDefault="00A332A9" w:rsidP="00A91087">
      <w:pPr>
        <w:pStyle w:val="a7"/>
        <w:spacing w:before="0" w:beforeAutospacing="0" w:after="0" w:afterAutospacing="0"/>
        <w:ind w:right="282"/>
        <w:jc w:val="both"/>
        <w:rPr>
          <w:sz w:val="28"/>
          <w:szCs w:val="28"/>
          <w:lang w:val="uk-UA"/>
        </w:rPr>
      </w:pPr>
      <w:r w:rsidRPr="00750FD2">
        <w:rPr>
          <w:b/>
          <w:bCs/>
          <w:sz w:val="28"/>
          <w:szCs w:val="28"/>
          <w:lang w:val="uk-UA"/>
        </w:rPr>
        <w:t>4</w:t>
      </w:r>
      <w:r w:rsidRPr="000623FB">
        <w:rPr>
          <w:b/>
          <w:bCs/>
          <w:sz w:val="28"/>
          <w:szCs w:val="28"/>
          <w:lang w:val="uk-UA"/>
        </w:rPr>
        <w:t xml:space="preserve">. Права </w:t>
      </w:r>
      <w:r w:rsidRPr="000623FB">
        <w:rPr>
          <w:sz w:val="28"/>
          <w:szCs w:val="28"/>
          <w:lang w:val="uk-UA"/>
        </w:rPr>
        <w:t xml:space="preserve">(крім передбачених </w:t>
      </w:r>
      <w:r w:rsidR="00FC4CCA" w:rsidRPr="000623FB">
        <w:rPr>
          <w:sz w:val="28"/>
          <w:szCs w:val="28"/>
          <w:lang w:val="uk-UA"/>
        </w:rPr>
        <w:t>статтею 9 Закону України «</w:t>
      </w:r>
      <w:r w:rsidRPr="000623FB">
        <w:rPr>
          <w:sz w:val="28"/>
          <w:szCs w:val="28"/>
          <w:lang w:val="uk-UA"/>
        </w:rPr>
        <w:t>Про службу в о</w:t>
      </w:r>
      <w:r w:rsidR="00FC4CCA" w:rsidRPr="000623FB">
        <w:rPr>
          <w:sz w:val="28"/>
          <w:szCs w:val="28"/>
          <w:lang w:val="uk-UA"/>
        </w:rPr>
        <w:t>рганах місцевого самоврядування»</w:t>
      </w:r>
      <w:r w:rsidRPr="000623FB">
        <w:rPr>
          <w:sz w:val="28"/>
          <w:szCs w:val="28"/>
          <w:lang w:val="uk-UA"/>
        </w:rPr>
        <w:t>)</w:t>
      </w:r>
    </w:p>
    <w:p w:rsidR="00A91087" w:rsidRPr="000623FB" w:rsidRDefault="00A91087" w:rsidP="00A91087">
      <w:pPr>
        <w:pStyle w:val="a7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7"/>
        <w:gridCol w:w="8933"/>
      </w:tblGrid>
      <w:tr w:rsidR="002D2898" w:rsidRPr="000623FB" w:rsidTr="002812FC">
        <w:trPr>
          <w:trHeight w:val="1132"/>
        </w:trPr>
        <w:tc>
          <w:tcPr>
            <w:tcW w:w="318" w:type="pct"/>
            <w:shd w:val="clear" w:color="auto" w:fill="auto"/>
          </w:tcPr>
          <w:p w:rsidR="002812FC" w:rsidRDefault="002812FC" w:rsidP="00A91087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</w:p>
          <w:p w:rsidR="002D2898" w:rsidRPr="002812FC" w:rsidRDefault="002D2898" w:rsidP="00A91087">
            <w:pPr>
              <w:rPr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0623FB" w:rsidRDefault="002D2898" w:rsidP="00A91087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623FB">
              <w:rPr>
                <w:color w:val="000000"/>
                <w:sz w:val="28"/>
                <w:szCs w:val="28"/>
                <w:lang w:val="uk-UA"/>
              </w:rPr>
              <w:t xml:space="preserve">За дорученням керівництва селищної ради представляти інтереси </w:t>
            </w:r>
            <w:r w:rsidR="007F6599">
              <w:rPr>
                <w:color w:val="000000"/>
                <w:sz w:val="28"/>
                <w:szCs w:val="28"/>
                <w:lang w:val="uk-UA"/>
              </w:rPr>
              <w:t>сектор</w:t>
            </w:r>
            <w:r w:rsidRPr="000623FB">
              <w:rPr>
                <w:color w:val="000000"/>
                <w:sz w:val="28"/>
                <w:szCs w:val="28"/>
                <w:lang w:val="uk-UA"/>
              </w:rPr>
              <w:t>у в органах державної влади та місцевого самоврядування, підприємствах, установах, громадських організаціях.</w:t>
            </w:r>
          </w:p>
        </w:tc>
      </w:tr>
      <w:tr w:rsidR="002D2898" w:rsidRPr="000623FB" w:rsidTr="002812FC">
        <w:tc>
          <w:tcPr>
            <w:tcW w:w="318" w:type="pct"/>
            <w:shd w:val="clear" w:color="auto" w:fill="auto"/>
          </w:tcPr>
          <w:p w:rsidR="002D2898" w:rsidRPr="000623FB" w:rsidRDefault="002D2898" w:rsidP="00A91087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0623FB" w:rsidRDefault="002D2898" w:rsidP="00A91087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0623FB">
              <w:rPr>
                <w:sz w:val="28"/>
                <w:szCs w:val="28"/>
                <w:lang w:val="uk-UA"/>
              </w:rPr>
              <w:t>Готувати запити та отримувати в установленому законодавством порядку від державних органів виконавчої влади, підприємств, установ, організацій інформацію з питань, що виникаю</w:t>
            </w:r>
            <w:r w:rsidR="000623FB" w:rsidRPr="000623FB">
              <w:rPr>
                <w:sz w:val="28"/>
                <w:szCs w:val="28"/>
                <w:lang w:val="uk-UA"/>
              </w:rPr>
              <w:t xml:space="preserve">ть під час виконання посадових </w:t>
            </w:r>
            <w:r w:rsidRPr="000623FB">
              <w:rPr>
                <w:sz w:val="28"/>
                <w:szCs w:val="28"/>
                <w:lang w:val="uk-UA"/>
              </w:rPr>
              <w:t>завдань та обов’язків.</w:t>
            </w:r>
          </w:p>
        </w:tc>
      </w:tr>
      <w:tr w:rsidR="002D2898" w:rsidRPr="000623FB" w:rsidTr="002812FC">
        <w:tc>
          <w:tcPr>
            <w:tcW w:w="318" w:type="pct"/>
            <w:shd w:val="clear" w:color="auto" w:fill="auto"/>
          </w:tcPr>
          <w:p w:rsidR="002D2898" w:rsidRPr="000623FB" w:rsidRDefault="002D2898" w:rsidP="00A91087">
            <w:pPr>
              <w:pStyle w:val="a7"/>
              <w:numPr>
                <w:ilvl w:val="0"/>
                <w:numId w:val="25"/>
              </w:numPr>
              <w:spacing w:before="0" w:beforeAutospacing="0" w:after="0" w:afterAutospacing="0"/>
              <w:ind w:left="0" w:firstLine="0"/>
              <w:rPr>
                <w:sz w:val="28"/>
                <w:szCs w:val="28"/>
                <w:lang w:val="uk-UA"/>
              </w:rPr>
            </w:pPr>
          </w:p>
        </w:tc>
        <w:tc>
          <w:tcPr>
            <w:tcW w:w="4682" w:type="pct"/>
            <w:shd w:val="clear" w:color="auto" w:fill="auto"/>
          </w:tcPr>
          <w:p w:rsidR="002D2898" w:rsidRPr="000623FB" w:rsidRDefault="002D2898" w:rsidP="00A91087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0623FB">
              <w:rPr>
                <w:sz w:val="28"/>
                <w:szCs w:val="28"/>
                <w:lang w:val="uk-UA"/>
              </w:rPr>
              <w:t>Вимагати та отримувати від структурних підрозділів селищної ради інформацію для виконання своїх посадових обов'язків.</w:t>
            </w:r>
          </w:p>
        </w:tc>
      </w:tr>
    </w:tbl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bookmarkStart w:id="24" w:name="n48"/>
      <w:bookmarkStart w:id="25" w:name="n49"/>
      <w:bookmarkStart w:id="26" w:name="n50"/>
      <w:bookmarkStart w:id="27" w:name="n51"/>
      <w:bookmarkStart w:id="28" w:name="o51"/>
      <w:bookmarkStart w:id="29" w:name="o52"/>
      <w:bookmarkEnd w:id="24"/>
      <w:bookmarkEnd w:id="25"/>
      <w:bookmarkEnd w:id="26"/>
      <w:bookmarkEnd w:id="27"/>
      <w:bookmarkEnd w:id="28"/>
      <w:bookmarkEnd w:id="29"/>
    </w:p>
    <w:p w:rsidR="00A332A9" w:rsidRDefault="00A332A9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 w:rsidRPr="000623FB">
        <w:rPr>
          <w:b/>
          <w:bCs/>
          <w:sz w:val="28"/>
          <w:szCs w:val="28"/>
          <w:lang w:val="uk-UA"/>
        </w:rPr>
        <w:t>5. Зовнішня службова комунікація</w:t>
      </w:r>
    </w:p>
    <w:p w:rsidR="00A91087" w:rsidRPr="000623FB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tbl>
      <w:tblPr>
        <w:tblW w:w="953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A332A9" w:rsidRPr="00C86804" w:rsidTr="001D0A8C">
        <w:trPr>
          <w:trHeight w:val="954"/>
        </w:trPr>
        <w:tc>
          <w:tcPr>
            <w:tcW w:w="9536" w:type="dxa"/>
          </w:tcPr>
          <w:p w:rsidR="006D7AF6" w:rsidRPr="00E110FD" w:rsidRDefault="006D7AF6" w:rsidP="006D7AF6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bookmarkStart w:id="30" w:name="n9"/>
            <w:bookmarkEnd w:id="30"/>
            <w:r w:rsidRPr="00E110FD">
              <w:rPr>
                <w:sz w:val="28"/>
                <w:szCs w:val="28"/>
                <w:lang w:val="uk-UA"/>
              </w:rPr>
              <w:t>Визначена:</w:t>
            </w:r>
          </w:p>
          <w:p w:rsidR="006D7AF6" w:rsidRPr="00E110FD" w:rsidRDefault="006D7AF6" w:rsidP="006D7AF6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Регламентом Срібнянської селищної ради </w:t>
            </w:r>
            <w:r>
              <w:rPr>
                <w:sz w:val="28"/>
                <w:szCs w:val="28"/>
                <w:lang w:val="uk-UA"/>
              </w:rPr>
              <w:t>восьмого</w:t>
            </w:r>
            <w:r w:rsidRPr="00E110FD">
              <w:rPr>
                <w:sz w:val="28"/>
                <w:szCs w:val="28"/>
                <w:lang w:val="uk-UA"/>
              </w:rPr>
              <w:t xml:space="preserve"> скликання, затвердженим рішенням </w:t>
            </w:r>
            <w:r>
              <w:rPr>
                <w:sz w:val="28"/>
                <w:szCs w:val="28"/>
                <w:lang w:val="uk-UA"/>
              </w:rPr>
              <w:t>тридцять п’ятої</w:t>
            </w:r>
            <w:r w:rsidRPr="00E110FD">
              <w:rPr>
                <w:sz w:val="28"/>
                <w:szCs w:val="28"/>
                <w:lang w:val="uk-UA"/>
              </w:rPr>
              <w:t xml:space="preserve"> сесії </w:t>
            </w:r>
            <w:r>
              <w:rPr>
                <w:sz w:val="28"/>
                <w:szCs w:val="28"/>
                <w:lang w:val="uk-UA"/>
              </w:rPr>
              <w:t>восьмого скликання</w:t>
            </w:r>
            <w:r w:rsidRPr="00E110F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від 13 серпня 2024</w:t>
            </w:r>
            <w:r w:rsidRPr="00E110FD">
              <w:rPr>
                <w:sz w:val="28"/>
                <w:szCs w:val="28"/>
                <w:lang w:val="uk-UA"/>
              </w:rPr>
              <w:t xml:space="preserve"> року;</w:t>
            </w:r>
          </w:p>
          <w:p w:rsidR="006D7AF6" w:rsidRPr="00E110FD" w:rsidRDefault="006D7AF6" w:rsidP="006D7AF6">
            <w:pPr>
              <w:shd w:val="clear" w:color="auto" w:fill="FFFFFF"/>
              <w:jc w:val="both"/>
              <w:rPr>
                <w:sz w:val="28"/>
                <w:szCs w:val="28"/>
                <w:lang w:val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інструкцією з діловодства в Cрібнянській селищній раді та її виконавчих органах, затвердженою рішенням виконавчого комітету від </w:t>
            </w:r>
            <w:r>
              <w:rPr>
                <w:sz w:val="28"/>
                <w:szCs w:val="28"/>
                <w:lang w:val="uk-UA"/>
              </w:rPr>
              <w:t>24 травня 2024</w:t>
            </w:r>
            <w:r w:rsidRPr="00E110FD">
              <w:rPr>
                <w:sz w:val="28"/>
                <w:szCs w:val="28"/>
                <w:lang w:val="uk-UA"/>
              </w:rPr>
              <w:t xml:space="preserve"> року №</w:t>
            </w:r>
            <w:r>
              <w:rPr>
                <w:sz w:val="28"/>
                <w:szCs w:val="28"/>
                <w:lang w:val="uk-UA"/>
              </w:rPr>
              <w:t>282</w:t>
            </w:r>
            <w:r w:rsidRPr="00E110FD">
              <w:rPr>
                <w:sz w:val="28"/>
                <w:szCs w:val="28"/>
                <w:lang w:val="uk-UA"/>
              </w:rPr>
              <w:t>;</w:t>
            </w:r>
          </w:p>
          <w:p w:rsidR="00A332A9" w:rsidRPr="000623FB" w:rsidRDefault="006D7AF6" w:rsidP="00870810">
            <w:pPr>
              <w:tabs>
                <w:tab w:val="left" w:pos="851"/>
              </w:tabs>
              <w:jc w:val="both"/>
              <w:rPr>
                <w:sz w:val="28"/>
                <w:szCs w:val="28"/>
                <w:lang w:val="uk-UA" w:eastAsia="uk-UA"/>
              </w:rPr>
            </w:pPr>
            <w:r w:rsidRPr="00E110FD">
              <w:rPr>
                <w:sz w:val="28"/>
                <w:szCs w:val="28"/>
                <w:lang w:val="uk-UA"/>
              </w:rPr>
              <w:t xml:space="preserve">Положенням про 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сектор з питань цифрового розвитку, цифрових трансформацій </w:t>
            </w:r>
            <w:r>
              <w:rPr>
                <w:bCs/>
                <w:sz w:val="28"/>
                <w:szCs w:val="28"/>
                <w:lang w:val="uk-UA"/>
              </w:rPr>
              <w:t>та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цифровізації Срібнянської селищної ради, затвердженим рішенням</w:t>
            </w:r>
            <w:r w:rsidRPr="00EC7DA8">
              <w:rPr>
                <w:sz w:val="28"/>
                <w:szCs w:val="28"/>
                <w:lang w:val="uk-UA"/>
              </w:rPr>
              <w:t xml:space="preserve"> п’ятдесят друг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z w:val="28"/>
                <w:szCs w:val="28"/>
                <w:lang w:val="uk-UA"/>
              </w:rPr>
              <w:t>сесії восьмого скликання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від </w:t>
            </w:r>
            <w:r w:rsidR="00870810">
              <w:rPr>
                <w:bCs/>
                <w:sz w:val="28"/>
                <w:szCs w:val="28"/>
                <w:lang w:val="uk-UA"/>
              </w:rPr>
              <w:t>17</w:t>
            </w:r>
            <w:r w:rsidRPr="00E110F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870810">
              <w:rPr>
                <w:bCs/>
                <w:sz w:val="28"/>
                <w:szCs w:val="28"/>
                <w:lang w:val="uk-UA"/>
              </w:rPr>
              <w:t>березня</w:t>
            </w:r>
            <w:bookmarkStart w:id="31" w:name="_GoBack"/>
            <w:bookmarkEnd w:id="31"/>
            <w:r w:rsidRPr="00E110FD">
              <w:rPr>
                <w:bCs/>
                <w:sz w:val="28"/>
                <w:szCs w:val="28"/>
                <w:lang w:val="uk-UA"/>
              </w:rPr>
              <w:t xml:space="preserve"> 2026 року.</w:t>
            </w:r>
          </w:p>
        </w:tc>
      </w:tr>
    </w:tbl>
    <w:p w:rsidR="00A91087" w:rsidRDefault="00A91087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A332A9" w:rsidRDefault="00A332A9" w:rsidP="00A91087">
      <w:pPr>
        <w:pStyle w:val="a7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Pr="00750FD2">
        <w:rPr>
          <w:b/>
          <w:bCs/>
          <w:sz w:val="28"/>
          <w:szCs w:val="28"/>
          <w:lang w:val="uk-UA"/>
        </w:rPr>
        <w:t>. Умови служби</w:t>
      </w:r>
    </w:p>
    <w:p w:rsidR="00A91087" w:rsidRPr="00750FD2" w:rsidRDefault="00A91087" w:rsidP="00A91087">
      <w:pPr>
        <w:pStyle w:val="a7"/>
        <w:spacing w:before="0" w:beforeAutospacing="0" w:after="0" w:afterAutospacing="0"/>
        <w:rPr>
          <w:sz w:val="28"/>
          <w:szCs w:val="2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36"/>
      </w:tblGrid>
      <w:tr w:rsidR="00A332A9" w:rsidRPr="00750FD2" w:rsidTr="001D0A8C">
        <w:trPr>
          <w:trHeight w:val="260"/>
        </w:trPr>
        <w:tc>
          <w:tcPr>
            <w:tcW w:w="9536" w:type="dxa"/>
            <w:shd w:val="clear" w:color="auto" w:fill="auto"/>
          </w:tcPr>
          <w:p w:rsidR="00A332A9" w:rsidRPr="00214695" w:rsidRDefault="00A332A9" w:rsidP="00A9108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14695">
              <w:rPr>
                <w:sz w:val="28"/>
                <w:szCs w:val="28"/>
                <w:lang w:val="uk-UA"/>
              </w:rPr>
              <w:t xml:space="preserve">Загальні положення щодо організації внутрішнього службового розпорядку, режим роботи, умови перебування посадової особи місцевого самоврядування в селищній раді та забезпечення раціонального </w:t>
            </w:r>
            <w:r w:rsidRPr="00214695">
              <w:rPr>
                <w:sz w:val="28"/>
                <w:szCs w:val="28"/>
                <w:lang w:val="uk-UA"/>
              </w:rPr>
              <w:lastRenderedPageBreak/>
              <w:t xml:space="preserve">використання її робочого часу, організаційно-процедурні питання діяльності селищної ради </w:t>
            </w:r>
            <w:r w:rsidR="006D7AF6">
              <w:rPr>
                <w:sz w:val="28"/>
                <w:szCs w:val="28"/>
                <w:lang w:val="uk-UA"/>
              </w:rPr>
              <w:t>та її виконавчих органів регулюю</w:t>
            </w:r>
            <w:r w:rsidRPr="00214695">
              <w:rPr>
                <w:sz w:val="28"/>
                <w:szCs w:val="28"/>
                <w:lang w:val="uk-UA"/>
              </w:rPr>
              <w:t xml:space="preserve">ться Правилами внутрішнього трудового розпорядку </w:t>
            </w:r>
            <w:r>
              <w:rPr>
                <w:sz w:val="28"/>
                <w:szCs w:val="28"/>
                <w:lang w:val="uk-UA"/>
              </w:rPr>
              <w:t>Срібнянської</w:t>
            </w:r>
            <w:r w:rsidRPr="00214695">
              <w:rPr>
                <w:sz w:val="28"/>
                <w:szCs w:val="28"/>
                <w:lang w:val="uk-UA"/>
              </w:rPr>
              <w:t xml:space="preserve"> селищної ради</w:t>
            </w:r>
            <w:r>
              <w:rPr>
                <w:sz w:val="28"/>
                <w:szCs w:val="28"/>
                <w:lang w:val="uk-UA"/>
              </w:rPr>
              <w:t>,</w:t>
            </w:r>
            <w:r w:rsidRPr="00214695">
              <w:rPr>
                <w:sz w:val="28"/>
                <w:szCs w:val="28"/>
                <w:lang w:val="uk-UA"/>
              </w:rPr>
              <w:t xml:space="preserve"> </w:t>
            </w:r>
            <w:r w:rsidR="007A76E3">
              <w:rPr>
                <w:sz w:val="28"/>
                <w:szCs w:val="28"/>
                <w:lang w:val="uk-UA"/>
              </w:rPr>
              <w:t>затвердженими</w:t>
            </w:r>
            <w:r>
              <w:rPr>
                <w:sz w:val="28"/>
                <w:szCs w:val="28"/>
                <w:lang w:val="uk-UA"/>
              </w:rPr>
              <w:t xml:space="preserve"> р</w:t>
            </w:r>
            <w:r w:rsidR="000A3BF0">
              <w:rPr>
                <w:sz w:val="28"/>
                <w:szCs w:val="28"/>
                <w:lang w:val="uk-UA"/>
              </w:rPr>
              <w:t xml:space="preserve">озпорядженням селищного голови </w:t>
            </w:r>
            <w:r>
              <w:rPr>
                <w:sz w:val="28"/>
                <w:szCs w:val="28"/>
                <w:lang w:val="uk-UA"/>
              </w:rPr>
              <w:t>від 29 грудня 2018</w:t>
            </w:r>
            <w:r w:rsidR="007A76E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року</w:t>
            </w:r>
            <w:r w:rsidR="007A76E3">
              <w:rPr>
                <w:sz w:val="28"/>
                <w:szCs w:val="28"/>
                <w:lang w:val="uk-UA"/>
              </w:rPr>
              <w:t xml:space="preserve"> №187.</w:t>
            </w:r>
          </w:p>
          <w:p w:rsidR="00A332A9" w:rsidRPr="00750FD2" w:rsidRDefault="00A332A9" w:rsidP="00A91087">
            <w:pPr>
              <w:pStyle w:val="a7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14695">
              <w:rPr>
                <w:sz w:val="28"/>
                <w:szCs w:val="28"/>
                <w:lang w:val="uk-UA"/>
              </w:rPr>
              <w:t>Робочий кабінет (місце) визначається керуючим справами (секретарем) виконавчого комітету.</w:t>
            </w:r>
          </w:p>
        </w:tc>
      </w:tr>
    </w:tbl>
    <w:p w:rsidR="003331A7" w:rsidRDefault="003331A7" w:rsidP="00A91087">
      <w:pPr>
        <w:rPr>
          <w:b/>
          <w:sz w:val="28"/>
          <w:szCs w:val="28"/>
          <w:lang w:val="uk-UA"/>
        </w:rPr>
      </w:pPr>
      <w:bookmarkStart w:id="32" w:name="195"/>
      <w:bookmarkStart w:id="33" w:name="212"/>
      <w:bookmarkEnd w:id="32"/>
      <w:bookmarkEnd w:id="33"/>
    </w:p>
    <w:p w:rsidR="00E61327" w:rsidRDefault="00E61327" w:rsidP="00A91087">
      <w:pPr>
        <w:rPr>
          <w:b/>
          <w:sz w:val="28"/>
          <w:szCs w:val="28"/>
          <w:lang w:val="uk-UA"/>
        </w:rPr>
      </w:pPr>
    </w:p>
    <w:tbl>
      <w:tblPr>
        <w:tblStyle w:val="a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91"/>
        <w:gridCol w:w="4749"/>
      </w:tblGrid>
      <w:tr w:rsidR="00E61327" w:rsidTr="00E61327">
        <w:tc>
          <w:tcPr>
            <w:tcW w:w="4891" w:type="dxa"/>
            <w:hideMark/>
          </w:tcPr>
          <w:p w:rsidR="00E61327" w:rsidRDefault="00E6132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Керуючий справами (секретар)</w:t>
            </w:r>
          </w:p>
          <w:p w:rsidR="00E61327" w:rsidRDefault="00E6132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виконавчого комітету</w:t>
            </w:r>
          </w:p>
        </w:tc>
        <w:tc>
          <w:tcPr>
            <w:tcW w:w="4749" w:type="dxa"/>
          </w:tcPr>
          <w:p w:rsidR="00E61327" w:rsidRDefault="00E61327">
            <w:pPr>
              <w:rPr>
                <w:b/>
                <w:sz w:val="28"/>
                <w:szCs w:val="28"/>
                <w:lang w:val="uk-UA"/>
              </w:rPr>
            </w:pPr>
          </w:p>
          <w:p w:rsidR="00E61327" w:rsidRDefault="00C86804">
            <w:pPr>
              <w:jc w:val="righ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  <w:r w:rsidR="00E61327">
              <w:rPr>
                <w:b/>
                <w:sz w:val="28"/>
                <w:szCs w:val="28"/>
                <w:lang w:val="uk-UA"/>
              </w:rPr>
              <w:t>Ірина ГЛЮЗО</w:t>
            </w:r>
          </w:p>
        </w:tc>
      </w:tr>
    </w:tbl>
    <w:p w:rsidR="00E61327" w:rsidRPr="003331A7" w:rsidRDefault="00E61327" w:rsidP="00A91087">
      <w:pPr>
        <w:rPr>
          <w:b/>
          <w:sz w:val="28"/>
          <w:szCs w:val="28"/>
          <w:lang w:val="uk-UA"/>
        </w:rPr>
      </w:pPr>
    </w:p>
    <w:p w:rsidR="00010086" w:rsidRPr="00A91087" w:rsidRDefault="00010086" w:rsidP="00A91087">
      <w:pPr>
        <w:rPr>
          <w:lang w:val="uk-UA"/>
        </w:rPr>
      </w:pPr>
    </w:p>
    <w:sectPr w:rsidR="00010086" w:rsidRPr="00A91087" w:rsidSect="002440E4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7"/>
    <w:multiLevelType w:val="multilevel"/>
    <w:tmpl w:val="CC92A92E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D"/>
    <w:multiLevelType w:val="multilevel"/>
    <w:tmpl w:val="0000000C"/>
    <w:lvl w:ilvl="0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F"/>
    <w:multiLevelType w:val="multilevel"/>
    <w:tmpl w:val="0000000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11"/>
    <w:multiLevelType w:val="multilevel"/>
    <w:tmpl w:val="0000001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70E4F75"/>
    <w:multiLevelType w:val="multilevel"/>
    <w:tmpl w:val="228A8256"/>
    <w:lvl w:ilvl="0">
      <w:start w:val="1"/>
      <w:numFmt w:val="decimal"/>
      <w:lvlText w:val="%1"/>
      <w:lvlJc w:val="left"/>
      <w:pPr>
        <w:ind w:left="942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727" w:hanging="2160"/>
      </w:pPr>
      <w:rPr>
        <w:rFonts w:hint="default"/>
        <w:color w:val="000000"/>
      </w:rPr>
    </w:lvl>
  </w:abstractNum>
  <w:abstractNum w:abstractNumId="9">
    <w:nsid w:val="0B475C40"/>
    <w:multiLevelType w:val="multilevel"/>
    <w:tmpl w:val="8876800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b w:val="0"/>
        <w:i w:val="0"/>
      </w:rPr>
    </w:lvl>
  </w:abstractNum>
  <w:abstractNum w:abstractNumId="10">
    <w:nsid w:val="1C9375A8"/>
    <w:multiLevelType w:val="multilevel"/>
    <w:tmpl w:val="088644E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/>
      </w:rPr>
    </w:lvl>
  </w:abstractNum>
  <w:abstractNum w:abstractNumId="11">
    <w:nsid w:val="2F481CE3"/>
    <w:multiLevelType w:val="multilevel"/>
    <w:tmpl w:val="DD467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34E5023E"/>
    <w:multiLevelType w:val="hybridMultilevel"/>
    <w:tmpl w:val="E0FE1A4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5B7127"/>
    <w:multiLevelType w:val="multilevel"/>
    <w:tmpl w:val="9224F1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sz w:val="24"/>
      </w:rPr>
    </w:lvl>
  </w:abstractNum>
  <w:abstractNum w:abstractNumId="14">
    <w:nsid w:val="4A0D15ED"/>
    <w:multiLevelType w:val="hybridMultilevel"/>
    <w:tmpl w:val="D2709CB2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516B3A86"/>
    <w:multiLevelType w:val="multilevel"/>
    <w:tmpl w:val="E7122BA0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0B1A89"/>
    <w:multiLevelType w:val="multilevel"/>
    <w:tmpl w:val="467A11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63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09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2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15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05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601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504" w:hanging="2160"/>
      </w:pPr>
      <w:rPr>
        <w:rFonts w:hint="default"/>
        <w:color w:val="000000"/>
      </w:rPr>
    </w:lvl>
  </w:abstractNum>
  <w:abstractNum w:abstractNumId="17">
    <w:nsid w:val="68637E90"/>
    <w:multiLevelType w:val="hybridMultilevel"/>
    <w:tmpl w:val="61963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B8B12F2"/>
    <w:multiLevelType w:val="hybridMultilevel"/>
    <w:tmpl w:val="98964970"/>
    <w:lvl w:ilvl="0" w:tplc="57165FF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D46623"/>
    <w:multiLevelType w:val="hybridMultilevel"/>
    <w:tmpl w:val="A614C8B0"/>
    <w:lvl w:ilvl="0" w:tplc="8EDA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C374E9F"/>
    <w:multiLevelType w:val="multilevel"/>
    <w:tmpl w:val="42AADC92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E016512"/>
    <w:multiLevelType w:val="hybridMultilevel"/>
    <w:tmpl w:val="98964970"/>
    <w:lvl w:ilvl="0" w:tplc="57165FFA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0"/>
  </w:num>
  <w:num w:numId="4">
    <w:abstractNumId w:val="1"/>
  </w:num>
  <w:num w:numId="5">
    <w:abstractNumId w:val="16"/>
  </w:num>
  <w:num w:numId="6">
    <w:abstractNumId w:val="1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19"/>
  </w:num>
  <w:num w:numId="14">
    <w:abstractNumId w:val="8"/>
  </w:num>
  <w:num w:numId="15">
    <w:abstractNumId w:val="13"/>
  </w:num>
  <w:num w:numId="16">
    <w:abstractNumId w:val="9"/>
  </w:num>
  <w:num w:numId="17">
    <w:abstractNumId w:val="2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5"/>
  </w:num>
  <w:num w:numId="24">
    <w:abstractNumId w:val="12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340"/>
  <w:hyphenationZone w:val="425"/>
  <w:noPunctuationKerning/>
  <w:characterSpacingControl w:val="doNotCompress"/>
  <w:compat/>
  <w:rsids>
    <w:rsidRoot w:val="008919C8"/>
    <w:rsid w:val="00010086"/>
    <w:rsid w:val="00015A2E"/>
    <w:rsid w:val="00016E03"/>
    <w:rsid w:val="00030C78"/>
    <w:rsid w:val="0003132C"/>
    <w:rsid w:val="00032BAE"/>
    <w:rsid w:val="00035E7B"/>
    <w:rsid w:val="00037BF8"/>
    <w:rsid w:val="0004247E"/>
    <w:rsid w:val="00057BA3"/>
    <w:rsid w:val="00057F69"/>
    <w:rsid w:val="000623FB"/>
    <w:rsid w:val="00064EA7"/>
    <w:rsid w:val="00073BD6"/>
    <w:rsid w:val="00074783"/>
    <w:rsid w:val="0008389C"/>
    <w:rsid w:val="000940DF"/>
    <w:rsid w:val="0009723A"/>
    <w:rsid w:val="000A0F64"/>
    <w:rsid w:val="000A3BF0"/>
    <w:rsid w:val="000A5EC5"/>
    <w:rsid w:val="000B4436"/>
    <w:rsid w:val="000C3C68"/>
    <w:rsid w:val="000C7635"/>
    <w:rsid w:val="000F35CA"/>
    <w:rsid w:val="000F7A17"/>
    <w:rsid w:val="00102134"/>
    <w:rsid w:val="00105A26"/>
    <w:rsid w:val="001154A2"/>
    <w:rsid w:val="0013446C"/>
    <w:rsid w:val="00135F8E"/>
    <w:rsid w:val="00136130"/>
    <w:rsid w:val="0014020E"/>
    <w:rsid w:val="001636AB"/>
    <w:rsid w:val="00170F8E"/>
    <w:rsid w:val="00172A32"/>
    <w:rsid w:val="00173F1F"/>
    <w:rsid w:val="00176728"/>
    <w:rsid w:val="00190D6C"/>
    <w:rsid w:val="001A1215"/>
    <w:rsid w:val="001A2769"/>
    <w:rsid w:val="001A782B"/>
    <w:rsid w:val="001B1F75"/>
    <w:rsid w:val="001B2987"/>
    <w:rsid w:val="001C345E"/>
    <w:rsid w:val="001C467E"/>
    <w:rsid w:val="001D0A8C"/>
    <w:rsid w:val="001D20DB"/>
    <w:rsid w:val="001D5132"/>
    <w:rsid w:val="001D7DAD"/>
    <w:rsid w:val="001E0DBD"/>
    <w:rsid w:val="001E35CF"/>
    <w:rsid w:val="001F018A"/>
    <w:rsid w:val="001F1BDB"/>
    <w:rsid w:val="002104DC"/>
    <w:rsid w:val="00210884"/>
    <w:rsid w:val="00225C45"/>
    <w:rsid w:val="00226D71"/>
    <w:rsid w:val="002333D4"/>
    <w:rsid w:val="002340A7"/>
    <w:rsid w:val="00234B3A"/>
    <w:rsid w:val="00237A95"/>
    <w:rsid w:val="002440E4"/>
    <w:rsid w:val="00245A8E"/>
    <w:rsid w:val="00246FB3"/>
    <w:rsid w:val="002471C7"/>
    <w:rsid w:val="00252664"/>
    <w:rsid w:val="00275B12"/>
    <w:rsid w:val="002812FC"/>
    <w:rsid w:val="0028755A"/>
    <w:rsid w:val="00291A85"/>
    <w:rsid w:val="002957E8"/>
    <w:rsid w:val="002A3746"/>
    <w:rsid w:val="002A396B"/>
    <w:rsid w:val="002A556F"/>
    <w:rsid w:val="002B164D"/>
    <w:rsid w:val="002B2E17"/>
    <w:rsid w:val="002B787E"/>
    <w:rsid w:val="002C3693"/>
    <w:rsid w:val="002D2898"/>
    <w:rsid w:val="002D30D4"/>
    <w:rsid w:val="002E3637"/>
    <w:rsid w:val="002F03D4"/>
    <w:rsid w:val="002F0639"/>
    <w:rsid w:val="003004CF"/>
    <w:rsid w:val="00300886"/>
    <w:rsid w:val="003035FE"/>
    <w:rsid w:val="003122A8"/>
    <w:rsid w:val="00313E8D"/>
    <w:rsid w:val="0031559B"/>
    <w:rsid w:val="00315EA1"/>
    <w:rsid w:val="0032174F"/>
    <w:rsid w:val="00322764"/>
    <w:rsid w:val="00330554"/>
    <w:rsid w:val="003331A7"/>
    <w:rsid w:val="0034209D"/>
    <w:rsid w:val="003438D4"/>
    <w:rsid w:val="00345074"/>
    <w:rsid w:val="00346B78"/>
    <w:rsid w:val="00356805"/>
    <w:rsid w:val="00362C3B"/>
    <w:rsid w:val="00362EAF"/>
    <w:rsid w:val="0038087F"/>
    <w:rsid w:val="0038159F"/>
    <w:rsid w:val="00385A7D"/>
    <w:rsid w:val="00391AA2"/>
    <w:rsid w:val="003B104C"/>
    <w:rsid w:val="003B10EA"/>
    <w:rsid w:val="003B7E6A"/>
    <w:rsid w:val="003D2D39"/>
    <w:rsid w:val="003D452B"/>
    <w:rsid w:val="003E2998"/>
    <w:rsid w:val="003E47C5"/>
    <w:rsid w:val="003F0487"/>
    <w:rsid w:val="003F759D"/>
    <w:rsid w:val="00405F6C"/>
    <w:rsid w:val="004067EA"/>
    <w:rsid w:val="00414A6C"/>
    <w:rsid w:val="00416D39"/>
    <w:rsid w:val="0042504D"/>
    <w:rsid w:val="004256CB"/>
    <w:rsid w:val="00437CD7"/>
    <w:rsid w:val="0044048A"/>
    <w:rsid w:val="0044311B"/>
    <w:rsid w:val="004439BD"/>
    <w:rsid w:val="0044736B"/>
    <w:rsid w:val="00452E17"/>
    <w:rsid w:val="0046074B"/>
    <w:rsid w:val="0046457C"/>
    <w:rsid w:val="00494515"/>
    <w:rsid w:val="00495E09"/>
    <w:rsid w:val="00496EA8"/>
    <w:rsid w:val="004A096A"/>
    <w:rsid w:val="004B0A31"/>
    <w:rsid w:val="004B1F7F"/>
    <w:rsid w:val="004C0AA5"/>
    <w:rsid w:val="004C349C"/>
    <w:rsid w:val="004C48B7"/>
    <w:rsid w:val="004C6106"/>
    <w:rsid w:val="004C78EC"/>
    <w:rsid w:val="004D1C16"/>
    <w:rsid w:val="004E0674"/>
    <w:rsid w:val="004E5437"/>
    <w:rsid w:val="004F18A3"/>
    <w:rsid w:val="004F2D6F"/>
    <w:rsid w:val="004F35A0"/>
    <w:rsid w:val="004F47AA"/>
    <w:rsid w:val="004F7452"/>
    <w:rsid w:val="00500346"/>
    <w:rsid w:val="00515DC9"/>
    <w:rsid w:val="00520D47"/>
    <w:rsid w:val="00530B84"/>
    <w:rsid w:val="0053368C"/>
    <w:rsid w:val="00542C38"/>
    <w:rsid w:val="00555579"/>
    <w:rsid w:val="00564AA2"/>
    <w:rsid w:val="00581BA0"/>
    <w:rsid w:val="005A0591"/>
    <w:rsid w:val="005A4432"/>
    <w:rsid w:val="005A5E4A"/>
    <w:rsid w:val="005A723C"/>
    <w:rsid w:val="005B2195"/>
    <w:rsid w:val="005B23E0"/>
    <w:rsid w:val="005B6A1E"/>
    <w:rsid w:val="005C3D01"/>
    <w:rsid w:val="005C50BE"/>
    <w:rsid w:val="005D366B"/>
    <w:rsid w:val="005E2C25"/>
    <w:rsid w:val="005E3655"/>
    <w:rsid w:val="005E4AAD"/>
    <w:rsid w:val="005E5F95"/>
    <w:rsid w:val="005F160F"/>
    <w:rsid w:val="005F4344"/>
    <w:rsid w:val="005F45E6"/>
    <w:rsid w:val="00603634"/>
    <w:rsid w:val="0061405D"/>
    <w:rsid w:val="00626112"/>
    <w:rsid w:val="0062656E"/>
    <w:rsid w:val="0063013F"/>
    <w:rsid w:val="006434C6"/>
    <w:rsid w:val="006624DA"/>
    <w:rsid w:val="006674C4"/>
    <w:rsid w:val="006737BD"/>
    <w:rsid w:val="00694E63"/>
    <w:rsid w:val="006A1A36"/>
    <w:rsid w:val="006A4A15"/>
    <w:rsid w:val="006A5637"/>
    <w:rsid w:val="006A6226"/>
    <w:rsid w:val="006B0DA2"/>
    <w:rsid w:val="006B211B"/>
    <w:rsid w:val="006D7AF6"/>
    <w:rsid w:val="006E0440"/>
    <w:rsid w:val="006E3D62"/>
    <w:rsid w:val="006E5E2C"/>
    <w:rsid w:val="006F007A"/>
    <w:rsid w:val="006F2ACA"/>
    <w:rsid w:val="00707612"/>
    <w:rsid w:val="007106CB"/>
    <w:rsid w:val="007113EF"/>
    <w:rsid w:val="00711E75"/>
    <w:rsid w:val="00712438"/>
    <w:rsid w:val="0071739B"/>
    <w:rsid w:val="0072222F"/>
    <w:rsid w:val="00723A3E"/>
    <w:rsid w:val="007409DA"/>
    <w:rsid w:val="00740F7F"/>
    <w:rsid w:val="00742778"/>
    <w:rsid w:val="007431E1"/>
    <w:rsid w:val="0074619B"/>
    <w:rsid w:val="0076543D"/>
    <w:rsid w:val="007A39C6"/>
    <w:rsid w:val="007A76E3"/>
    <w:rsid w:val="007B271C"/>
    <w:rsid w:val="007B2F32"/>
    <w:rsid w:val="007D1FB0"/>
    <w:rsid w:val="007E1034"/>
    <w:rsid w:val="007F4A3B"/>
    <w:rsid w:val="007F6599"/>
    <w:rsid w:val="00803950"/>
    <w:rsid w:val="00806F28"/>
    <w:rsid w:val="0083273D"/>
    <w:rsid w:val="00846899"/>
    <w:rsid w:val="00851E75"/>
    <w:rsid w:val="00851F3C"/>
    <w:rsid w:val="00855047"/>
    <w:rsid w:val="008564C5"/>
    <w:rsid w:val="00870810"/>
    <w:rsid w:val="0087240F"/>
    <w:rsid w:val="00872552"/>
    <w:rsid w:val="00875BA3"/>
    <w:rsid w:val="008762FC"/>
    <w:rsid w:val="008778B5"/>
    <w:rsid w:val="008919C8"/>
    <w:rsid w:val="00892861"/>
    <w:rsid w:val="008A209F"/>
    <w:rsid w:val="008C1787"/>
    <w:rsid w:val="008C5898"/>
    <w:rsid w:val="008D4D01"/>
    <w:rsid w:val="008D61D0"/>
    <w:rsid w:val="008F534B"/>
    <w:rsid w:val="009028AE"/>
    <w:rsid w:val="0091064B"/>
    <w:rsid w:val="009139A7"/>
    <w:rsid w:val="00915E81"/>
    <w:rsid w:val="009306AE"/>
    <w:rsid w:val="00942139"/>
    <w:rsid w:val="009517B5"/>
    <w:rsid w:val="00953B82"/>
    <w:rsid w:val="009550EC"/>
    <w:rsid w:val="00956E9A"/>
    <w:rsid w:val="009630E4"/>
    <w:rsid w:val="00971A73"/>
    <w:rsid w:val="009775C4"/>
    <w:rsid w:val="0099096E"/>
    <w:rsid w:val="0099592C"/>
    <w:rsid w:val="009967FC"/>
    <w:rsid w:val="009A0D03"/>
    <w:rsid w:val="009B6FE9"/>
    <w:rsid w:val="009B7C81"/>
    <w:rsid w:val="009D02A2"/>
    <w:rsid w:val="009F7DBB"/>
    <w:rsid w:val="00A001C5"/>
    <w:rsid w:val="00A0233C"/>
    <w:rsid w:val="00A03813"/>
    <w:rsid w:val="00A07B80"/>
    <w:rsid w:val="00A1375E"/>
    <w:rsid w:val="00A209E1"/>
    <w:rsid w:val="00A218CC"/>
    <w:rsid w:val="00A26598"/>
    <w:rsid w:val="00A332A9"/>
    <w:rsid w:val="00A3519B"/>
    <w:rsid w:val="00A357E7"/>
    <w:rsid w:val="00A35833"/>
    <w:rsid w:val="00A40A21"/>
    <w:rsid w:val="00A43367"/>
    <w:rsid w:val="00A61A5D"/>
    <w:rsid w:val="00A63486"/>
    <w:rsid w:val="00A65B5A"/>
    <w:rsid w:val="00A67457"/>
    <w:rsid w:val="00A75321"/>
    <w:rsid w:val="00A861D3"/>
    <w:rsid w:val="00A91087"/>
    <w:rsid w:val="00A91220"/>
    <w:rsid w:val="00AA4862"/>
    <w:rsid w:val="00AC0233"/>
    <w:rsid w:val="00AC1EE7"/>
    <w:rsid w:val="00AD1E5D"/>
    <w:rsid w:val="00AE102C"/>
    <w:rsid w:val="00AE1815"/>
    <w:rsid w:val="00AE46F3"/>
    <w:rsid w:val="00AF0476"/>
    <w:rsid w:val="00AF2D14"/>
    <w:rsid w:val="00AF4BA4"/>
    <w:rsid w:val="00AF4CD8"/>
    <w:rsid w:val="00B06F9D"/>
    <w:rsid w:val="00B1259A"/>
    <w:rsid w:val="00B14CAD"/>
    <w:rsid w:val="00B24E16"/>
    <w:rsid w:val="00B2692C"/>
    <w:rsid w:val="00B319FA"/>
    <w:rsid w:val="00B42D0C"/>
    <w:rsid w:val="00B500C5"/>
    <w:rsid w:val="00B5361A"/>
    <w:rsid w:val="00B558D1"/>
    <w:rsid w:val="00B61132"/>
    <w:rsid w:val="00B65CC0"/>
    <w:rsid w:val="00B74D63"/>
    <w:rsid w:val="00B80384"/>
    <w:rsid w:val="00B86238"/>
    <w:rsid w:val="00BA007F"/>
    <w:rsid w:val="00BA0561"/>
    <w:rsid w:val="00BA74DE"/>
    <w:rsid w:val="00BB2656"/>
    <w:rsid w:val="00BC4C2B"/>
    <w:rsid w:val="00BD02AC"/>
    <w:rsid w:val="00BE03CB"/>
    <w:rsid w:val="00BF17D6"/>
    <w:rsid w:val="00BF5E23"/>
    <w:rsid w:val="00BF728A"/>
    <w:rsid w:val="00BF7B7C"/>
    <w:rsid w:val="00C0069C"/>
    <w:rsid w:val="00C07E59"/>
    <w:rsid w:val="00C11AC1"/>
    <w:rsid w:val="00C1475B"/>
    <w:rsid w:val="00C1545F"/>
    <w:rsid w:val="00C16DE7"/>
    <w:rsid w:val="00C2606D"/>
    <w:rsid w:val="00C31B16"/>
    <w:rsid w:val="00C32306"/>
    <w:rsid w:val="00C34458"/>
    <w:rsid w:val="00C47E6F"/>
    <w:rsid w:val="00C5142C"/>
    <w:rsid w:val="00C51E9E"/>
    <w:rsid w:val="00C577DE"/>
    <w:rsid w:val="00C57A16"/>
    <w:rsid w:val="00C62D14"/>
    <w:rsid w:val="00C653EB"/>
    <w:rsid w:val="00C65FD5"/>
    <w:rsid w:val="00C80E4F"/>
    <w:rsid w:val="00C81BFD"/>
    <w:rsid w:val="00C8602B"/>
    <w:rsid w:val="00C86804"/>
    <w:rsid w:val="00C92AFB"/>
    <w:rsid w:val="00CA23F6"/>
    <w:rsid w:val="00CA591B"/>
    <w:rsid w:val="00CA61E0"/>
    <w:rsid w:val="00CB4985"/>
    <w:rsid w:val="00CC2305"/>
    <w:rsid w:val="00CC24D3"/>
    <w:rsid w:val="00CC2DAF"/>
    <w:rsid w:val="00CD1E74"/>
    <w:rsid w:val="00CE7F76"/>
    <w:rsid w:val="00CF6B51"/>
    <w:rsid w:val="00D06513"/>
    <w:rsid w:val="00D25192"/>
    <w:rsid w:val="00D25610"/>
    <w:rsid w:val="00D314B2"/>
    <w:rsid w:val="00D362E5"/>
    <w:rsid w:val="00D374CC"/>
    <w:rsid w:val="00D45118"/>
    <w:rsid w:val="00D61D16"/>
    <w:rsid w:val="00D65643"/>
    <w:rsid w:val="00D77505"/>
    <w:rsid w:val="00D828E7"/>
    <w:rsid w:val="00D90F7D"/>
    <w:rsid w:val="00D9398E"/>
    <w:rsid w:val="00DB0B57"/>
    <w:rsid w:val="00DB1327"/>
    <w:rsid w:val="00DB1E0B"/>
    <w:rsid w:val="00DB6BAC"/>
    <w:rsid w:val="00DD0CA0"/>
    <w:rsid w:val="00DE4B5F"/>
    <w:rsid w:val="00E01276"/>
    <w:rsid w:val="00E02CC6"/>
    <w:rsid w:val="00E04C26"/>
    <w:rsid w:val="00E04EFE"/>
    <w:rsid w:val="00E079DE"/>
    <w:rsid w:val="00E1050E"/>
    <w:rsid w:val="00E22807"/>
    <w:rsid w:val="00E61327"/>
    <w:rsid w:val="00E635AC"/>
    <w:rsid w:val="00E65EF5"/>
    <w:rsid w:val="00E67691"/>
    <w:rsid w:val="00E70A6B"/>
    <w:rsid w:val="00E71A4C"/>
    <w:rsid w:val="00E7436A"/>
    <w:rsid w:val="00E81771"/>
    <w:rsid w:val="00E81915"/>
    <w:rsid w:val="00EA14D5"/>
    <w:rsid w:val="00EB21EF"/>
    <w:rsid w:val="00EB4E52"/>
    <w:rsid w:val="00EC48DD"/>
    <w:rsid w:val="00ED0B27"/>
    <w:rsid w:val="00ED74D5"/>
    <w:rsid w:val="00EE0EF0"/>
    <w:rsid w:val="00EE2539"/>
    <w:rsid w:val="00F00011"/>
    <w:rsid w:val="00F053A1"/>
    <w:rsid w:val="00F14F6C"/>
    <w:rsid w:val="00F16E1C"/>
    <w:rsid w:val="00F1765A"/>
    <w:rsid w:val="00F3166C"/>
    <w:rsid w:val="00F34708"/>
    <w:rsid w:val="00F378F3"/>
    <w:rsid w:val="00F37966"/>
    <w:rsid w:val="00F40DB0"/>
    <w:rsid w:val="00F462CE"/>
    <w:rsid w:val="00F46E7B"/>
    <w:rsid w:val="00F55A5D"/>
    <w:rsid w:val="00F5642B"/>
    <w:rsid w:val="00F57E20"/>
    <w:rsid w:val="00F91910"/>
    <w:rsid w:val="00F92B06"/>
    <w:rsid w:val="00F957F4"/>
    <w:rsid w:val="00F9591B"/>
    <w:rsid w:val="00F96CA2"/>
    <w:rsid w:val="00FA1567"/>
    <w:rsid w:val="00FA2440"/>
    <w:rsid w:val="00FB54B3"/>
    <w:rsid w:val="00FC0693"/>
    <w:rsid w:val="00FC3E10"/>
    <w:rsid w:val="00FC4CCA"/>
    <w:rsid w:val="00FE5839"/>
    <w:rsid w:val="00FE677F"/>
    <w:rsid w:val="00FE6E25"/>
    <w:rsid w:val="00FF28A8"/>
    <w:rsid w:val="00FF2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32C"/>
    <w:rPr>
      <w:sz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3132C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3132C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A332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03132C"/>
    <w:pPr>
      <w:jc w:val="both"/>
    </w:pPr>
    <w:rPr>
      <w:sz w:val="28"/>
      <w:lang w:val="uk-UA"/>
    </w:rPr>
  </w:style>
  <w:style w:type="paragraph" w:styleId="a4">
    <w:name w:val="Title"/>
    <w:basedOn w:val="a"/>
    <w:qFormat/>
    <w:rsid w:val="0003132C"/>
    <w:pPr>
      <w:jc w:val="center"/>
    </w:pPr>
    <w:rPr>
      <w:sz w:val="28"/>
      <w:lang w:val="uk-UA"/>
    </w:rPr>
  </w:style>
  <w:style w:type="paragraph" w:styleId="a5">
    <w:name w:val="Balloon Text"/>
    <w:basedOn w:val="a"/>
    <w:semiHidden/>
    <w:rsid w:val="00C31B1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character" w:customStyle="1" w:styleId="20">
    <w:name w:val="Основной текст (2)_"/>
    <w:link w:val="21"/>
    <w:rsid w:val="001E0DBD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E0DBD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paragraph" w:customStyle="1" w:styleId="210">
    <w:name w:val="Основной текст (2)1"/>
    <w:basedOn w:val="a"/>
    <w:rsid w:val="00F91910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  <w:lang w:val="uk-UA" w:eastAsia="uk-UA"/>
    </w:rPr>
  </w:style>
  <w:style w:type="paragraph" w:styleId="a7">
    <w:name w:val="Normal (Web)"/>
    <w:basedOn w:val="a"/>
    <w:rsid w:val="002C3693"/>
    <w:pPr>
      <w:spacing w:before="100" w:beforeAutospacing="1" w:after="100" w:afterAutospacing="1"/>
    </w:pPr>
    <w:rPr>
      <w:szCs w:val="24"/>
    </w:rPr>
  </w:style>
  <w:style w:type="character" w:customStyle="1" w:styleId="rvts23">
    <w:name w:val="rvts23"/>
    <w:basedOn w:val="a0"/>
    <w:rsid w:val="002C3693"/>
  </w:style>
  <w:style w:type="character" w:customStyle="1" w:styleId="11">
    <w:name w:val="Заголовок №1_"/>
    <w:link w:val="12"/>
    <w:rsid w:val="002C3693"/>
    <w:rPr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2C3693"/>
    <w:pPr>
      <w:shd w:val="clear" w:color="auto" w:fill="FFFFFF"/>
      <w:spacing w:before="300" w:after="360" w:line="240" w:lineRule="atLeast"/>
      <w:outlineLvl w:val="0"/>
    </w:pPr>
    <w:rPr>
      <w:b/>
      <w:bCs/>
      <w:sz w:val="26"/>
      <w:szCs w:val="26"/>
    </w:rPr>
  </w:style>
  <w:style w:type="character" w:customStyle="1" w:styleId="rvts0">
    <w:name w:val="rvts0"/>
    <w:basedOn w:val="a0"/>
    <w:rsid w:val="002C3693"/>
  </w:style>
  <w:style w:type="paragraph" w:styleId="31">
    <w:name w:val="Body Text Indent 3"/>
    <w:basedOn w:val="a"/>
    <w:link w:val="32"/>
    <w:rsid w:val="002C369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C3693"/>
    <w:rPr>
      <w:sz w:val="16"/>
      <w:szCs w:val="16"/>
      <w:lang w:val="ru-RU" w:eastAsia="ru-RU"/>
    </w:rPr>
  </w:style>
  <w:style w:type="character" w:customStyle="1" w:styleId="4">
    <w:name w:val="Заголовок №4_"/>
    <w:link w:val="41"/>
    <w:rsid w:val="002C3693"/>
    <w:rPr>
      <w:b/>
      <w:bCs/>
      <w:spacing w:val="-10"/>
      <w:shd w:val="clear" w:color="auto" w:fill="FFFFFF"/>
    </w:rPr>
  </w:style>
  <w:style w:type="paragraph" w:customStyle="1" w:styleId="41">
    <w:name w:val="Заголовок №41"/>
    <w:basedOn w:val="a"/>
    <w:link w:val="4"/>
    <w:rsid w:val="002C3693"/>
    <w:pPr>
      <w:widowControl w:val="0"/>
      <w:shd w:val="clear" w:color="auto" w:fill="FFFFFF"/>
      <w:spacing w:line="322" w:lineRule="exact"/>
      <w:jc w:val="center"/>
      <w:outlineLvl w:val="3"/>
    </w:pPr>
    <w:rPr>
      <w:b/>
      <w:bCs/>
      <w:spacing w:val="-10"/>
      <w:sz w:val="20"/>
    </w:rPr>
  </w:style>
  <w:style w:type="character" w:customStyle="1" w:styleId="5">
    <w:name w:val="Основной текст (5)_"/>
    <w:link w:val="51"/>
    <w:rsid w:val="006434C6"/>
    <w:rPr>
      <w:b/>
      <w:bCs/>
      <w:i/>
      <w:iCs/>
      <w:sz w:val="26"/>
      <w:szCs w:val="26"/>
      <w:shd w:val="clear" w:color="auto" w:fill="FFFFFF"/>
    </w:rPr>
  </w:style>
  <w:style w:type="character" w:customStyle="1" w:styleId="22">
    <w:name w:val="Основной текст (2) + Курсив"/>
    <w:rsid w:val="006434C6"/>
    <w:rPr>
      <w:i/>
      <w:iCs/>
      <w:sz w:val="28"/>
      <w:szCs w:val="28"/>
      <w:shd w:val="clear" w:color="auto" w:fill="FFFFFF"/>
      <w:lang w:bidi="ar-SA"/>
    </w:rPr>
  </w:style>
  <w:style w:type="character" w:customStyle="1" w:styleId="50">
    <w:name w:val="Основной текст (5)"/>
    <w:rsid w:val="006434C6"/>
    <w:rPr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512pt1">
    <w:name w:val="Основной текст (5) + 12 pt1"/>
    <w:aliases w:val="Не курсив1,Интервал 0 pt1"/>
    <w:rsid w:val="006434C6"/>
    <w:rPr>
      <w:b/>
      <w:bCs/>
      <w:i/>
      <w:iCs/>
      <w:spacing w:val="-10"/>
      <w:sz w:val="24"/>
      <w:szCs w:val="24"/>
      <w:u w:val="single"/>
      <w:shd w:val="clear" w:color="auto" w:fill="FFFFFF"/>
    </w:rPr>
  </w:style>
  <w:style w:type="character" w:customStyle="1" w:styleId="9">
    <w:name w:val="Основной текст (9)_"/>
    <w:link w:val="91"/>
    <w:rsid w:val="006434C6"/>
    <w:rPr>
      <w:i/>
      <w:iCs/>
      <w:sz w:val="28"/>
      <w:szCs w:val="28"/>
      <w:shd w:val="clear" w:color="auto" w:fill="FFFFFF"/>
    </w:rPr>
  </w:style>
  <w:style w:type="character" w:customStyle="1" w:styleId="90">
    <w:name w:val="Основной текст (9) + Не курсив"/>
    <w:basedOn w:val="9"/>
    <w:rsid w:val="006434C6"/>
    <w:rPr>
      <w:i/>
      <w:iCs/>
      <w:sz w:val="28"/>
      <w:szCs w:val="28"/>
      <w:shd w:val="clear" w:color="auto" w:fill="FFFFFF"/>
    </w:rPr>
  </w:style>
  <w:style w:type="character" w:customStyle="1" w:styleId="92">
    <w:name w:val="Основной текст (9)"/>
    <w:rsid w:val="006434C6"/>
    <w:rPr>
      <w:i/>
      <w:iCs/>
      <w:sz w:val="28"/>
      <w:szCs w:val="28"/>
      <w:u w:val="single"/>
      <w:shd w:val="clear" w:color="auto" w:fill="FFFFFF"/>
    </w:rPr>
  </w:style>
  <w:style w:type="character" w:customStyle="1" w:styleId="910">
    <w:name w:val="Основной текст (9) + Не курсив1"/>
    <w:rsid w:val="006434C6"/>
    <w:rPr>
      <w:i/>
      <w:iCs/>
      <w:sz w:val="28"/>
      <w:szCs w:val="28"/>
      <w:u w:val="single"/>
      <w:shd w:val="clear" w:color="auto" w:fill="FFFFFF"/>
    </w:rPr>
  </w:style>
  <w:style w:type="character" w:customStyle="1" w:styleId="211">
    <w:name w:val="Основной текст (2) + Курсив1"/>
    <w:rsid w:val="006434C6"/>
    <w:rPr>
      <w:i/>
      <w:iCs/>
      <w:sz w:val="28"/>
      <w:szCs w:val="28"/>
      <w:u w:val="single"/>
      <w:shd w:val="clear" w:color="auto" w:fill="FFFFFF"/>
      <w:lang w:bidi="ar-SA"/>
    </w:rPr>
  </w:style>
  <w:style w:type="paragraph" w:customStyle="1" w:styleId="51">
    <w:name w:val="Основной текст (5)1"/>
    <w:basedOn w:val="a"/>
    <w:link w:val="5"/>
    <w:rsid w:val="006434C6"/>
    <w:pPr>
      <w:widowControl w:val="0"/>
      <w:shd w:val="clear" w:color="auto" w:fill="FFFFFF"/>
      <w:spacing w:before="960" w:after="360" w:line="240" w:lineRule="atLeast"/>
      <w:jc w:val="center"/>
    </w:pPr>
    <w:rPr>
      <w:b/>
      <w:bCs/>
      <w:i/>
      <w:iCs/>
      <w:sz w:val="26"/>
      <w:szCs w:val="26"/>
    </w:rPr>
  </w:style>
  <w:style w:type="paragraph" w:customStyle="1" w:styleId="91">
    <w:name w:val="Основной текст (9)1"/>
    <w:basedOn w:val="a"/>
    <w:link w:val="9"/>
    <w:rsid w:val="006434C6"/>
    <w:pPr>
      <w:widowControl w:val="0"/>
      <w:shd w:val="clear" w:color="auto" w:fill="FFFFFF"/>
      <w:spacing w:before="360" w:line="365" w:lineRule="exact"/>
      <w:jc w:val="both"/>
    </w:pPr>
    <w:rPr>
      <w:i/>
      <w:iCs/>
      <w:sz w:val="28"/>
      <w:szCs w:val="28"/>
    </w:rPr>
  </w:style>
  <w:style w:type="paragraph" w:styleId="a8">
    <w:name w:val="Body Text Indent"/>
    <w:basedOn w:val="a"/>
    <w:link w:val="a9"/>
    <w:uiPriority w:val="99"/>
    <w:semiHidden/>
    <w:unhideWhenUsed/>
    <w:rsid w:val="009B7C8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rsid w:val="009B7C81"/>
    <w:rPr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9B7C81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24">
    <w:name w:val="Основной текст с отступом 2 Знак"/>
    <w:link w:val="23"/>
    <w:uiPriority w:val="99"/>
    <w:rsid w:val="009B7C81"/>
    <w:rPr>
      <w:sz w:val="24"/>
      <w:szCs w:val="24"/>
      <w:lang w:val="ru-RU" w:eastAsia="ar-SA"/>
    </w:rPr>
  </w:style>
  <w:style w:type="character" w:customStyle="1" w:styleId="30">
    <w:name w:val="Заголовок 3 Знак"/>
    <w:link w:val="3"/>
    <w:uiPriority w:val="9"/>
    <w:rsid w:val="00A332A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customStyle="1" w:styleId="13">
    <w:name w:val="Абзац списка1"/>
    <w:basedOn w:val="a"/>
    <w:rsid w:val="00A332A9"/>
    <w:pPr>
      <w:spacing w:after="160" w:line="252" w:lineRule="auto"/>
      <w:ind w:left="720"/>
    </w:pPr>
    <w:rPr>
      <w:rFonts w:ascii="Calibri" w:hAnsi="Calibri" w:cs="Calibri"/>
      <w:sz w:val="22"/>
      <w:szCs w:val="22"/>
      <w:lang w:val="uk-UA" w:eastAsia="ar-SA"/>
    </w:rPr>
  </w:style>
  <w:style w:type="table" w:styleId="aa">
    <w:name w:val="Table Grid"/>
    <w:basedOn w:val="a1"/>
    <w:uiPriority w:val="59"/>
    <w:rsid w:val="002108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3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2023-06-19T13:55:00Z</cp:lastPrinted>
  <dcterms:created xsi:type="dcterms:W3CDTF">2026-03-23T12:16:00Z</dcterms:created>
  <dcterms:modified xsi:type="dcterms:W3CDTF">2026-03-23T12:16:00Z</dcterms:modified>
</cp:coreProperties>
</file>